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微花园  玩种人气多肉植物  全彩</w:t>
      </w:r>
    </w:p>
    <w:p>
      <w:r>
        <w:rPr>
          <w:rFonts w:ascii="宋体" w:hAnsi="宋体" w:eastAsia="宋体"/>
          <w:sz w:val="24"/>
        </w:rPr>
        <w:t>（日）松山美纱著；毛德龙译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微花园  玩种人气多肉植物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（日）松山美纱著；毛德龙译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本书出售、求购地址：https://www.jiaokey.com/book/detail/13546765.html</w:t>
      </w:r>
    </w:p>
    <w:p>
      <w:r>
        <w:t>更多相关图书推荐：https://www.jiaokey.com</w:t>
      </w:r>
    </w:p>
    <w:p>
      <w:r>
        <w:t>（日）松山美纱著；毛德龙译 其他作品：https://www.jiaokey.com/tag/（日）松山美纱著；毛德龙译.html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关键词搜索：https://www.jiaokey.com/tag/微花园  玩种人气多肉植物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