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书名：每天笑一笑  因为苦过，所以珍惜</w:t>
      </w:r>
    </w:p>
    <w:p>
      <w:r>
        <w:t>作者：王迪编著</w:t>
      </w:r>
    </w:p>
    <w:p>
      <w:r>
        <w:t>出版社：北京:中国言实出版社,2014.04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每天笑一笑  因为苦过，所以珍惜 评论地址：https://www.jiaokey.com/book/detail/13546704.html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