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书名：奇经养生八条脉</w:t>
      </w:r>
    </w:p>
    <w:p>
      <w:r>
        <w:t>作者：李子和编著</w:t>
      </w:r>
    </w:p>
    <w:p>
      <w:r>
        <w:t>出版社：北京:中国医药科技出版社,2014.06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奇经养生八条脉 评论地址：https://www.jiaokey.com/book/detail/13546700.html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