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最好听的品格故事  智慧故事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最好听的品格故事  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本书出售、求购地址：https://www.jiaokey.com/book/detail/13546678.html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关键词搜索：https://www.jiaokey.com/tag/最好听的品格故事  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