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最好听的品格故事  励志故事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最好听的品格故事  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本书出售、求购地址：https://www.jiaokey.com/book/detail/13546677.html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关键词搜索：https://www.jiaokey.com/tag/最好听的品格故事  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