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书名：加气站  操作实务手册</w:t>
      </w:r>
    </w:p>
    <w:p>
      <w:r>
        <w:t>作者：高有辉主编</w:t>
      </w:r>
    </w:p>
    <w:p>
      <w:r>
        <w:t>出版社：兰州大学出版社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加气站  操作实务手册 评论地址：https://www.jiaokey.com/book/detail/13546664.html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