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书名：盛开的栀子花  美绘注音版</w:t>
      </w:r>
    </w:p>
    <w:p>
      <w:r>
        <w:t>作者：曹文芳著</w:t>
      </w:r>
    </w:p>
    <w:p>
      <w:r>
        <w:t>出版社：南昌:二十一世纪出版社,2014.07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盛开的栀子花  美绘注音版 评论地址：https://www.jiaokey.com/book/detail/13546636.html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