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从传承到重塑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从传承到重塑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本书出售、求购地址：https://www.jiaokey.com/book/detail/13546627.html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关键词搜索：https://www.jiaokey.com/tag/从传承到重塑.html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