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卡克特维克奇遇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卡克特维克奇遇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本书出售、求购地址：https://www.jiaokey.com/book/detail/13546618.html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关键词搜索：https://www.jiaokey.com/tag/卡克特维克奇遇.html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