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战无不胜小女神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战无不胜小女神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本书出售、求购地址：https://www.jiaokey.com/book/detail/13546617.html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关键词搜索：https://www.jiaokey.com/tag/战无不胜小女神.html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