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走路的云  用脚步丈量世界，品味生命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走路的云  用脚步丈量世界，品味生命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本书出售、求购地址：https://www.jiaokey.com/book/detail/13546609.html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关键词搜索：https://www.jiaokey.com/tag/走路的云  用脚步丈量世界，品味生命.html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