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把自己放进汤里  欢喜的豆花，抑郁的茄子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把自己放进汤里  欢喜的豆花，抑郁的茄子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本书出售、求购地址：https://www.jiaokey.com/book/detail/13546603.html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关键词搜索：https://www.jiaokey.com/tag/把自己放进汤里  欢喜的豆花，抑郁的茄子.html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