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书名：神殿的基石  布拉加箴言录</w:t>
      </w:r>
    </w:p>
    <w:p>
      <w:r>
        <w:t>作者：（罗马尼亚）布拉&lt;font color=Red&gt;加&lt;/font&gt;著；陆象淦译</w:t>
      </w:r>
    </w:p>
    <w:p>
      <w:r>
        <w:t>出版社：广州:花城出版社,2014.04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神殿的基石  布拉加箴言录 评论地址：https://www.jiaokey.com/book/detail/13546583.html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