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构建青春“性”防线  中学生防性侵教育读本</w:t>
      </w:r>
    </w:p>
    <w:p>
      <w:r>
        <w:rPr>
          <w:rFonts w:ascii="宋体" w:hAnsi="宋体" w:eastAsia="宋体"/>
          <w:sz w:val="24"/>
        </w:rPr>
        <w:t>林甲针，郑蓓蓓，上官郑粉等著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构建青春“性”防线  中学生防性侵教育读本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林甲针，郑蓓蓓，上官郑粉等著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本书出售、求购地址：https://www.jiaokey.com/book/detail/13546565.html</w:t>
      </w:r>
    </w:p>
    <w:p>
      <w:r>
        <w:t>更多相关图书推荐：https://www.jiaokey.com</w:t>
      </w:r>
    </w:p>
    <w:p>
      <w:r>
        <w:t>林甲针，郑蓓蓓，上官郑粉等著 其他作品：https://www.jiaokey.com/tag/林甲针，郑蓓蓓，上官郑粉等著.html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关键词搜索：https://www.jiaokey.com/tag/构建青春“性”防线  中学生防性侵教育读本.html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