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你当温柔，却有力量  像林徽因一样做女人</w:t>
      </w:r>
    </w:p>
    <w:p>
      <w:r>
        <w:rPr>
          <w:rFonts w:ascii="宋体" w:hAnsi="宋体" w:eastAsia="宋体"/>
          <w:sz w:val="24"/>
        </w:rPr>
        <w:t>贾琦著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你当温柔，却有力量  像林徽因一样做女人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本书出售、求购地址：https://www.jiaokey.com/book/detail/13546562.html</w:t>
      </w:r>
    </w:p>
    <w:p>
      <w:r>
        <w:t>更多相关图书推荐：https://www.jiaokey.com</w:t>
      </w:r>
    </w:p>
    <w:p>
      <w:r>
        <w:t>贾琦著 其他作品：https://www.jiaokey.com/tag/贾琦著.html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关键词搜索：https://www.jiaokey.com/tag/你当温柔，却有力量  像林徽因一样做女人.html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