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黑森林拉力赛·赛车消防队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黑森林拉力赛·赛车消防队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本书出售、求购地址：https://www.jiaokey.com/book/detail/13546551.html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关键词搜索：https://www.jiaokey.com/tag/黑森林拉力赛·赛车消防队.html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