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驼背奶奶与老虎</w:t>
      </w:r>
    </w:p>
    <w:p>
      <w:r>
        <w:rPr>
          <w:rFonts w:ascii="宋体" w:hAnsi="宋体" w:eastAsia="宋体"/>
          <w:sz w:val="24"/>
        </w:rPr>
        <w:t>（韩）车宝金著；沈潼译；（韩）江乙顺图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73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73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驼背奶奶与老虎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（韩）车宝金著；沈潼译；（韩）江乙顺图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少儿-科普百科-数学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本书出售、求购地址：https://www.jiaokey.com/book/detail/13546549.html</w:t>
      </w:r>
    </w:p>
    <w:p>
      <w:r>
        <w:t>更多相关图书推荐：https://www.jiaokey.com</w:t>
      </w:r>
    </w:p>
    <w:p>
      <w:r>
        <w:t>（韩）车宝金著；沈潼译；（韩）江乙顺图 其他作品：https://www.jiaokey.com/tag/（韩）车宝金著；沈潼译；（韩）江乙顺图.html</w:t>
      </w:r>
    </w:p>
    <w:p>
      <w:r>
        <w:t>武汉:湖北少年儿童出版社,2011.08 出版图书：https://www.jiaokey.com/tag/武汉:湖北少年儿童出版社,2011.08.html</w:t>
      </w:r>
    </w:p>
    <w:p>
      <w:r>
        <w:t>关键词搜索：https://www.jiaokey.com/tag/少儿-科普百科-数学.html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