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青蛙三剑客与纽扣小偷</w:t>
      </w:r>
    </w:p>
    <w:p>
      <w:r>
        <w:rPr>
          <w:rFonts w:ascii="宋体" w:hAnsi="宋体" w:eastAsia="宋体"/>
          <w:sz w:val="24"/>
        </w:rPr>
        <w:t>（韩）郑熙龙著；沈潼译；（韩）林海南图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青蛙三剑客与纽扣小偷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（韩）郑熙龙著；沈潼译；（韩）林海南图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本书出售、求购地址：https://www.jiaokey.com/book/detail/13546545.html</w:t>
      </w:r>
    </w:p>
    <w:p>
      <w:r>
        <w:t>更多相关图书推荐：https://www.jiaokey.com</w:t>
      </w:r>
    </w:p>
    <w:p>
      <w:r>
        <w:t>（韩）郑熙龙著；沈潼译；（韩）林海南图 其他作品：https://www.jiaokey.com/tag/（韩）郑熙龙著；沈潼译；（韩）林海南图.html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关键词搜索：https://www.jiaokey.com/tag/青蛙三剑客与纽扣小偷.html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