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玛德琳游伦敦</w:t>
      </w:r>
    </w:p>
    <w:p>
      <w:r>
        <w:rPr>
          <w:rFonts w:ascii="宋体" w:hAnsi="宋体" w:eastAsia="宋体"/>
          <w:sz w:val="24"/>
        </w:rPr>
        <w:t>（美）贝梅尔曼斯文图；柯倩华译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玛德琳游伦敦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（美）贝梅尔曼斯文图；柯倩华译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本书出售、求购地址：https://www.jiaokey.com/book/detail/13546523.html</w:t>
      </w:r>
    </w:p>
    <w:p>
      <w:r>
        <w:t>更多相关图书推荐：https://www.jiaokey.com</w:t>
      </w:r>
    </w:p>
    <w:p>
      <w:r>
        <w:t>（美）贝梅尔曼斯文图；柯倩华译 其他作品：https://www.jiaokey.com/tag/（美）贝梅尔曼斯文图；柯倩华译.html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关键词搜索：https://www.jiaokey.com/tag/玛德琳游伦敦.html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