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走进鸟儿王国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走进鸟儿王国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本书出售、求购地址：https://www.jiaokey.com/book/detail/13546520.html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关键词搜索：https://www.jiaokey.com/tag/走进鸟儿王国.html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