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蚂蚁大力士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蚂蚁大力士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本书出售、求购地址：https://www.jiaokey.com/book/detail/13546513.html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关键词搜索：https://www.jiaokey.com/tag/蚂蚁大力士.html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