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新手妈咪  儿童注意力训练游戏书  4-5岁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新手妈咪  儿童注意力训练游戏书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本书出售、求购地址：https://www.jiaokey.com/book/detail/13546505.html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关键词搜索：https://www.jiaokey.com/tag/新手妈咪  儿童注意力训练游戏书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