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宝宝爱诵读  弟子规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宝宝爱诵读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本书出售、求购地址：https://www.jiaokey.com/book/detail/13546497.html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关键词搜索：https://www.jiaokey.com/tag/宝宝爱诵读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