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3  借东风火烧赤壁</w:t>
      </w:r>
    </w:p>
    <w:p>
      <w:r>
        <w:t>作者：（明）罗贯中原著；剑书，示珺改编；毛保国，周志宏，易凭等绘画</w:t>
      </w:r>
    </w:p>
    <w:p>
      <w:r>
        <w:t>出版社：长沙:湖南美术出版社,2013.01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三国演义  3  借东风火烧赤壁 评论地址：https://www.jiaokey.com/book/detail/13546490.html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