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大脸猫和卷尾鼠  学颜色</w:t>
      </w:r>
    </w:p>
    <w:p>
      <w:r>
        <w:rPr>
          <w:rFonts w:ascii="宋体" w:hAnsi="宋体" w:eastAsia="宋体"/>
          <w:sz w:val="24"/>
        </w:rPr>
        <w:t>（法）胡萨尔，（法）梅编绘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大脸猫和卷尾鼠  学颜色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（法）胡萨尔，（法）梅编绘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本书出售、求购地址：https://www.jiaokey.com/book/detail/13546473.html</w:t>
      </w:r>
    </w:p>
    <w:p>
      <w:r>
        <w:t>更多相关图书推荐：https://www.jiaokey.com</w:t>
      </w:r>
    </w:p>
    <w:p>
      <w:r>
        <w:t>（法）胡萨尔，（法）梅编绘 其他作品：https://www.jiaokey.com/tag/（法）胡萨尔，（法）梅编绘.html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关键词搜索：https://www.jiaokey.com/tag/大脸猫和卷尾鼠  学颜色.html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