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宇航员的太空生活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宇航员的太空生活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本书出售、求购地址：https://www.jiaokey.com/book/detail/13546470.html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关键词搜索：https://www.jiaokey.com/tag/宇航员的太空生活.html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