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长了一百年的树</w:t>
      </w:r>
    </w:p>
    <w:p>
      <w:r>
        <w:rPr>
          <w:rFonts w:ascii="宋体" w:hAnsi="宋体" w:eastAsia="宋体"/>
          <w:sz w:val="24"/>
        </w:rPr>
        <w:t>（日）中野美咲，（日）于保诚编绘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长了一百年的树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（日）中野美咲，（日）于保诚编绘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本书出售、求购地址：https://www.jiaokey.com/book/detail/13546469.html</w:t>
      </w:r>
    </w:p>
    <w:p>
      <w:r>
        <w:t>更多相关图书推荐：https://www.jiaokey.com</w:t>
      </w:r>
    </w:p>
    <w:p>
      <w:r>
        <w:t>（日）中野美咲，（日）于保诚编绘 其他作品：https://www.jiaokey.com/tag/（日）中野美咲，（日）于保诚编绘.html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关键词搜索：https://www.jiaokey.com/tag/长了一百年的树.html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