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吃不到的晚餐</w:t>
      </w:r>
    </w:p>
    <w:p>
      <w:r>
        <w:rPr>
          <w:rFonts w:ascii="宋体" w:hAnsi="宋体" w:eastAsia="宋体"/>
          <w:sz w:val="24"/>
        </w:rPr>
        <w:t>（澳）霍费尔德绘；（澳）考克斯文；了了译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吃不到的晚餐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（澳）霍费尔德绘；（澳）考克斯文；了了译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本书出售、求购地址：https://www.jiaokey.com/book/detail/13546433.html</w:t>
      </w:r>
    </w:p>
    <w:p>
      <w:r>
        <w:t>更多相关图书推荐：https://www.jiaokey.com</w:t>
      </w:r>
    </w:p>
    <w:p>
      <w:r>
        <w:t>（澳）霍费尔德绘；（澳）考克斯文；了了译 其他作品：https://www.jiaokey.com/tag/（澳）霍费尔德绘；（澳）考克斯文；了了译.html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关键词搜索：https://www.jiaokey.com/tag/吃不到的晚餐.html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