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奇幻百科  龙</w:t>
      </w:r>
    </w:p>
    <w:p>
      <w:r>
        <w:rPr>
          <w:rFonts w:ascii="宋体" w:hAnsi="宋体" w:eastAsia="宋体"/>
          <w:sz w:val="24"/>
        </w:rPr>
        <w:t>（法）比齐安文；（法）皮卡尔图；陈静译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奇幻百科  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（法）比齐安文；（法）皮卡尔图；陈静译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本书出售、求购地址：https://www.jiaokey.com/book/detail/13546430.html</w:t>
      </w:r>
    </w:p>
    <w:p>
      <w:r>
        <w:t>更多相关图书推荐：https://www.jiaokey.com</w:t>
      </w:r>
    </w:p>
    <w:p>
      <w:r>
        <w:t>（法）比齐安文；（法）皮卡尔图；陈静译 其他作品：https://www.jiaokey.com/tag/（法）比齐安文；（法）皮卡尔图；陈静译.html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关键词搜索：https://www.jiaokey.com/tag/奇幻百科  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