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书名：仙鹤山</w:t>
      </w:r>
    </w:p>
    <w:p>
      <w:r>
        <w:t>作者：董均伦等</w:t>
      </w:r>
    </w:p>
    <w:p>
      <w:r>
        <w:t>出版社：上海:上海人民美术出版社,2013.04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仙鹤山 评论地址：https://www.jiaokey.com/book/detail/13546429.html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