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书名：作家妈妈讲故事  袋鼠出租车</w:t>
      </w:r>
    </w:p>
    <w:p>
      <w:r>
        <w:t>作者：魏捷著；画儿晴天画</w:t>
      </w:r>
    </w:p>
    <w:p>
      <w:r>
        <w:t>出版社：杭州：浙江少年儿童出版社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作家妈妈讲故事  袋鼠出租车 评论地址：https://www.jiaokey.com/book/detail/13546411.html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