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书名：铜墙铁壁</w:t>
      </w:r>
    </w:p>
    <w:p>
      <w:r>
        <w:t>作者：柳青原著；周有恒改编；苟孟章绘画</w:t>
      </w:r>
    </w:p>
    <w:p>
      <w:r>
        <w:t>出版社：西安:陕西人民美术出版社,2012.05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铜墙铁壁 评论地址：https://www.jiaokey.com/book/detail/13546407.html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