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书名：最潮减压度假地苏杭+南京  无锡  扬州  宁波  绍兴</w:t>
      </w:r>
    </w:p>
    <w:p>
      <w:r>
        <w:t>作者：邓启麟编著；胡振文摄</w:t>
      </w:r>
    </w:p>
    <w:p>
      <w:r>
        <w:t>出版社：北京:中国旅游出版社,2014.05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最潮减压度假地苏杭+南京  无锡  扬州  宁波  绍兴 评论地址：https://www.jiaokey.com/book/detail/13546374.html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