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书名：护理设计  护理诊断之临床应用  第3版</w:t>
      </w:r>
    </w:p>
    <w:p>
      <w:r>
        <w:t>作者：许淑莲，赵曲水宴，施秀児，李淑雯译者</w:t>
      </w:r>
    </w:p>
    <w:p>
      <w:r>
        <w:t>出版社：文轩出版事业股份有限公司</w:t>
      </w:r>
    </w:p>
    <w:p>
      <w:r>
        <w:t>出版日期：1975.08</w:t>
      </w:r>
    </w:p>
    <w:p>
      <w:r>
        <w:t>总页数：761</w:t>
      </w:r>
    </w:p>
    <w:p>
      <w:r>
        <w:t>更多请访问教客网: www.jiaokey.com</w:t>
      </w:r>
    </w:p>
    <w:p>
      <w:r>
        <w:t>护理设计  护理诊断之临床应用  第3版 评论地址：https://www.jiaokey.com/book/detail/13546353.html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