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最新内外科护理学  增订第7版  下  1988年版</w:t>
      </w:r>
    </w:p>
    <w:p>
      <w:r>
        <w:rPr>
          <w:rFonts w:ascii="宋体" w:hAnsi="宋体" w:eastAsia="宋体"/>
          <w:sz w:val="24"/>
        </w:rPr>
        <w:t>施虹年，谢珊珊，邱艳芬，徐翠理等主编译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最新内外科护理学  增订第7版  下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施虹年，谢珊珊，邱艳芬，徐翠理等主编译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本书出售、求购地址：https://www.jiaokey.com/book/detail/13546352.html</w:t>
      </w:r>
    </w:p>
    <w:p>
      <w:r>
        <w:t>更多相关图书推荐：https://www.jiaokey.com</w:t>
      </w:r>
    </w:p>
    <w:p>
      <w:r>
        <w:t>施虹年，谢珊珊，邱艳芬，徐翠理等主编译 其他作品：https://www.jiaokey.com/tag/施虹年，谢珊珊，邱艳芬，徐翠理等主编译.html</w:t>
      </w:r>
    </w:p>
    <w:p>
      <w:r>
        <w:t>南山堂出版社 出版图书：https://www.jiaokey.com/tag/南山堂出版社.html</w:t>
      </w:r>
    </w:p>
    <w:p>
      <w:r>
        <w:t>关键词搜索：https://www.jiaokey.com/tag/最新内外科护理学  增订第7版  下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