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第10庙国际妇幼营养专题研讨会  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第10庙国际妇幼营养专题研讨会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亨氏营养科学研究所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本书出售、求购地址：https://www.jiaokey.com/book/detail/13546341.html</w:t>
      </w:r>
    </w:p>
    <w:p>
      <w:r>
        <w:t>更多相关图书推荐：https://www.jiaokey.com</w:t>
      </w:r>
    </w:p>
    <w:p>
      <w:r>
        <w:t>亨氏营养科学研究所 出版图书：https://www.jiaokey.com/tag/亨氏营养科学研究所.html</w:t>
      </w:r>
    </w:p>
    <w:p>
      <w:r>
        <w:t>关键词搜索：https://www.jiaokey.com/tag/第10庙国际妇幼营养专题研讨会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