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公路实践与创新  临沂公路系统十一五QC成果汇编</w:t>
      </w:r>
    </w:p>
    <w:p>
      <w:r>
        <w:rPr>
          <w:rFonts w:ascii="宋体" w:hAnsi="宋体" w:eastAsia="宋体"/>
          <w:sz w:val="24"/>
        </w:rPr>
        <w:t>朱礼泉主编；杨修志，刘伟，金娜副主编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公路实践与创新  临沂公路系统十一五QC成果汇编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朱礼泉主编；杨修志，刘伟，金娜副主编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本书出售、求购地址：https://www.jiaokey.com/book/detail/13546338.html</w:t>
      </w:r>
    </w:p>
    <w:p>
      <w:r>
        <w:t>更多相关图书推荐：https://www.jiaokey.com</w:t>
      </w:r>
    </w:p>
    <w:p>
      <w:r>
        <w:t>朱礼泉主编；杨修志，刘伟，金娜副主编 其他作品：https://www.jiaokey.com/tag/朱礼泉主编；杨修志，刘伟，金娜副主编.html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关键词搜索：https://www.jiaokey.com/tag/公路实践与创新  临沂公路系统十一五QC成果汇编.html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