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船舶交通管理系统  英文</w:t>
      </w:r>
    </w:p>
    <w:p>
      <w:r>
        <w:rPr>
          <w:rFonts w:ascii="宋体" w:hAnsi="宋体" w:eastAsia="宋体"/>
          <w:sz w:val="24"/>
        </w:rPr>
        <w:t>胡卫东，范耀天，贾玉康等主编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船舶交通管理系统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胡卫东，范耀天，贾玉康等主编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本书出售、求购地址：https://www.jiaokey.com/book/detail/13546333.html</w:t>
      </w:r>
    </w:p>
    <w:p>
      <w:r>
        <w:t>更多相关图书推荐：https://www.jiaokey.com</w:t>
      </w:r>
    </w:p>
    <w:p>
      <w:r>
        <w:t>胡卫东，范耀天，贾玉康等主编 其他作品：https://www.jiaokey.com/tag/胡卫东，范耀天，贾玉康等主编.html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关键词搜索：https://www.jiaokey.com/tag/船舶交通管理系统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