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江苏省生化学会通讯  生化教学习题集  《生命微观》增刊</w:t>
      </w:r>
    </w:p>
    <w:p>
      <w:r>
        <w:rPr>
          <w:rFonts w:ascii="宋体" w:hAnsi="宋体" w:eastAsia="宋体"/>
          <w:sz w:val="24"/>
        </w:rPr>
        <w:t>微涌，黄诒森，黄钦田主编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江苏省生化学会通讯  生化教学习题集  《生命微观》增刊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微涌，黄诒森，黄钦田主编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江苏省生化学会《通讯》编辑室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本书出售、求购地址：https://www.jiaokey.com/book/detail/13546322.html</w:t>
      </w:r>
    </w:p>
    <w:p>
      <w:r>
        <w:t>更多相关图书推荐：https://www.jiaokey.com</w:t>
      </w:r>
    </w:p>
    <w:p>
      <w:r>
        <w:t>微涌，黄诒森，黄钦田主编 其他作品：https://www.jiaokey.com/tag/微涌，黄诒森，黄钦田主编.html</w:t>
      </w:r>
    </w:p>
    <w:p>
      <w:r>
        <w:t>江苏省生化学会《通讯》编辑室 出版图书：https://www.jiaokey.com/tag/江苏省生化学会《通讯》编辑室.html</w:t>
      </w:r>
    </w:p>
    <w:p>
      <w:r>
        <w:t>关键词搜索：https://www.jiaokey.com/tag/江苏省生化学会通讯  生化教学习题集  《生命微观》增刊.html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