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直升机和倾转旋翼飞行器飞行仿真引论</w:t>
      </w:r>
    </w:p>
    <w:p>
      <w:r>
        <w:rPr>
          <w:rFonts w:ascii="宋体" w:hAnsi="宋体" w:eastAsia="宋体"/>
          <w:sz w:val="24"/>
        </w:rPr>
        <w:t>（美）马克·E.德雷尔著；孙传伟，孙文胜，刘勇，傅见平译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直升机和倾转旋翼飞行器飞行仿真引论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（美）马克·E.德雷尔著；孙传伟，孙文胜，刘勇，傅见平译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本书出售、求购地址：https://www.jiaokey.com/book/detail/13546302.html</w:t>
      </w:r>
    </w:p>
    <w:p>
      <w:r>
        <w:t>更多相关图书推荐：https://www.jiaokey.com</w:t>
      </w:r>
    </w:p>
    <w:p>
      <w:r>
        <w:t>（美）马克·E.德雷尔著；孙传伟，孙文胜，刘勇，傅见平译 其他作品：https://www.jiaokey.com/tag/（美）马克·E.德雷尔著；孙传伟，孙文胜，刘勇，傅见平译.html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关键词搜索：https://www.jiaokey.com/tag/直升机和倾转旋翼飞行器飞行仿真引论.html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