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湖北省药品使用质量管理规定释义与应用</w:t>
      </w:r>
    </w:p>
    <w:p>
      <w:r>
        <w:rPr>
          <w:rFonts w:ascii="宋体" w:hAnsi="宋体" w:eastAsia="宋体"/>
          <w:sz w:val="24"/>
        </w:rPr>
        <w:t>张绍明，李昌海主编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湖北省药品使用质量管理规定释义与应用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张绍明，李昌海主编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本书出售、求购地址：https://www.jiaokey.com/book/detail/13546272.html</w:t>
      </w:r>
    </w:p>
    <w:p>
      <w:r>
        <w:t>更多相关图书推荐：https://www.jiaokey.com</w:t>
      </w:r>
    </w:p>
    <w:p>
      <w:r>
        <w:t>张绍明，李昌海主编 其他作品：https://www.jiaokey.com/tag/张绍明，李昌海主编.html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关键词搜索：https://www.jiaokey.com/tag/湖北省药品使用质量管理规定释义与应用.html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