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书名：神经病学精神病学学习指南</w:t>
      </w:r>
    </w:p>
    <w:p>
      <w:r>
        <w:t>作者：肖劲松，章军建主编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总页数：322</w:t>
      </w:r>
    </w:p>
    <w:p>
      <w:r>
        <w:t>更多请访问教客网: www.jiaokey.com</w:t>
      </w:r>
    </w:p>
    <w:p>
      <w:r>
        <w:t>神经病学精神病学学习指南 评论地址：https://www.jiaokey.com/book/detail/13546248.html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