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书名：全科医师岗位培训教材  治疗学基础  第3版</w:t>
      </w:r>
    </w:p>
    <w:p>
      <w:r>
        <w:t>作者：王怀良主编；艾长山，秦晓霞副主编</w:t>
      </w:r>
    </w:p>
    <w:p>
      <w:r>
        <w:t>出版社：长春：吉林科学技术出版社</w:t>
      </w:r>
    </w:p>
    <w:p>
      <w:r>
        <w:t>出版日期：2000.02</w:t>
      </w:r>
    </w:p>
    <w:p>
      <w:r>
        <w:t>总页数：443</w:t>
      </w:r>
    </w:p>
    <w:p>
      <w:r>
        <w:t>更多请访问教客网: www.jiaokey.com</w:t>
      </w:r>
    </w:p>
    <w:p>
      <w:r>
        <w:t>全科医师岗位培训教材  治疗学基础  第3版 评论地址：https://www.jiaokey.com/book/detail/13546241.html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