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放射治疗常规  2012年版</w:t>
      </w:r>
    </w:p>
    <w:p>
      <w:r>
        <w:rPr>
          <w:rFonts w:ascii="宋体" w:hAnsi="宋体" w:eastAsia="宋体"/>
          <w:sz w:val="24"/>
        </w:rPr>
        <w:t>申文江，朱广迎主编；北京医师协会组织编写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放射治疗常规  2012年版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申文江，朱广迎主编；北京医师协会组织编写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本书出售、求购地址：https://www.jiaokey.com/book/detail/13546209.html</w:t>
      </w:r>
    </w:p>
    <w:p>
      <w:r>
        <w:t>更多相关图书推荐：https://www.jiaokey.com</w:t>
      </w:r>
    </w:p>
    <w:p>
      <w:r>
        <w:t>申文江，朱广迎主编；北京医师协会组织编写 其他作品：https://www.jiaokey.com/tag/申文江，朱广迎主编；北京医师协会组织编写.html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关键词搜索：https://www.jiaokey.com/tag/放射治疗常规  2012年版.html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