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全国护士执业资格考试同步指导  内科护理学</w:t>
      </w:r>
    </w:p>
    <w:p>
      <w:r>
        <w:rPr>
          <w:rFonts w:ascii="宋体" w:hAnsi="宋体" w:eastAsia="宋体"/>
          <w:sz w:val="24"/>
        </w:rPr>
        <w:t>谭崇航，黄树高，袁素平主编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全国护士执业资格考试同步指导  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谭崇航，黄树高，袁素平主编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本书出售、求购地址：https://www.jiaokey.com/book/detail/13546207.html</w:t>
      </w:r>
    </w:p>
    <w:p>
      <w:r>
        <w:t>更多相关图书推荐：https://www.jiaokey.com</w:t>
      </w:r>
    </w:p>
    <w:p>
      <w:r>
        <w:t>谭崇航，黄树高，袁素平主编 其他作品：https://www.jiaokey.com/tag/谭崇航，黄树高，袁素平主编.html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关键词搜索：https://www.jiaokey.com/tag/全国护士执业资格考试同步指导  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