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瘦成万人迷  跟选美冠军一起开心吃，健康瘦</w:t>
      </w:r>
    </w:p>
    <w:p>
      <w:r>
        <w:rPr>
          <w:rFonts w:ascii="宋体" w:hAnsi="宋体" w:eastAsia="宋体"/>
          <w:sz w:val="24"/>
        </w:rPr>
        <w:t>（韩）朴秀喜著；李岩，邹毓莹译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瘦成万人迷  跟选美冠军一起开心吃，健康瘦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（韩）朴秀喜著；李岩，邹毓莹译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本书出售、求购地址：https://www.jiaokey.com/book/detail/13546200.html</w:t>
      </w:r>
    </w:p>
    <w:p>
      <w:r>
        <w:t>更多相关图书推荐：https://www.jiaokey.com</w:t>
      </w:r>
    </w:p>
    <w:p>
      <w:r>
        <w:t>（韩）朴秀喜著；李岩，邹毓莹译 其他作品：https://www.jiaokey.com/tag/（韩）朴秀喜著；李岩，邹毓莹译.html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关键词搜索：https://www.jiaokey.com/tag/瘦成万人迷  跟选美冠军一起开心吃，健康瘦.html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