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我想拥有最聪明的脑</w:t>
      </w:r>
    </w:p>
    <w:p>
      <w:r>
        <w:rPr>
          <w:rFonts w:ascii="宋体" w:hAnsi="宋体" w:eastAsia="宋体"/>
          <w:sz w:val="24"/>
        </w:rPr>
        <w:t>（韩）徐维宪著；玄海燕，玄海兰等译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我想拥有最聪明的脑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（韩）徐维宪著；玄海燕，玄海兰等译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本书出售、求购地址：https://www.jiaokey.com/book/detail/13546198.html</w:t>
      </w:r>
    </w:p>
    <w:p>
      <w:r>
        <w:t>更多相关图书推荐：https://www.jiaokey.com</w:t>
      </w:r>
    </w:p>
    <w:p>
      <w:r>
        <w:t>（韩）徐维宪著；玄海燕，玄海兰等译 其他作品：https://www.jiaokey.com/tag/（韩）徐维宪著；玄海燕，玄海兰等译.html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关键词搜索：https://www.jiaokey.com/tag/我想拥有最聪明的脑.html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