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餐饮服务安全监督管理与实务</w:t>
      </w:r>
    </w:p>
    <w:p>
      <w:r>
        <w:rPr>
          <w:rFonts w:ascii="宋体" w:hAnsi="宋体" w:eastAsia="宋体"/>
          <w:sz w:val="24"/>
        </w:rPr>
        <w:t>食品安全行政监管与技术监督培训丛书委会组织编写；张守文主编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餐饮服务安全监督管理与实务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食品安全行政监管与技术监督培训丛书委会组织编写；张守文主编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本书出售、求购地址：https://www.jiaokey.com/book/detail/13546193.html</w:t>
      </w:r>
    </w:p>
    <w:p>
      <w:r>
        <w:t>更多相关图书推荐：https://www.jiaokey.com</w:t>
      </w:r>
    </w:p>
    <w:p>
      <w:r>
        <w:t>食品安全行政监管与技术监督培训丛书委会组织编写；张守文主编 其他作品：https://www.jiaokey.com/tag/食品安全行政监管与技术监督培训丛书委会组织编写；张守文主编.html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关键词搜索：https://www.jiaokey.com/tag/餐饮服务安全监督管理与实务.html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