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书名：女中医才知道的青春秘方</w:t>
      </w:r>
    </w:p>
    <w:p>
      <w:r>
        <w:t>作者：谢晓云，林贞岑，林慧淳著</w:t>
      </w:r>
    </w:p>
    <w:p>
      <w:r>
        <w:t>出版社：南宁：广西科学技术出版社</w:t>
      </w:r>
    </w:p>
    <w:p>
      <w:r>
        <w:t>出版日期：2012.06</w:t>
      </w:r>
    </w:p>
    <w:p>
      <w:r>
        <w:t>总页数：173</w:t>
      </w:r>
    </w:p>
    <w:p>
      <w:r>
        <w:t>更多请访问教客网: www.jiaokey.com</w:t>
      </w:r>
    </w:p>
    <w:p>
      <w:r>
        <w:t>女中医才知道的青春秘方 评论地址：https://www.jiaokey.com/book/detail/13546183.html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