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给你一个更舒适的家  梅州城区江南东片人居环境改善工程建设宣传册</w:t>
      </w:r>
    </w:p>
    <w:p>
      <w:r>
        <w:rPr>
          <w:rFonts w:ascii="宋体" w:hAnsi="宋体" w:eastAsia="宋体"/>
          <w:sz w:val="24"/>
        </w:rPr>
        <w:t>梅州城区江南东片人居环境改善工程建设指挥部编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给你一个更舒适的家  梅州城区江南东片人居环境改善工程建设宣传册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梅州城区江南东片人居环境改善工程建设指挥部编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本书出售、求购地址：https://www.jiaokey.com/book/detail/13546123.html</w:t>
      </w:r>
    </w:p>
    <w:p>
      <w:r>
        <w:t>更多相关图书推荐：https://www.jiaokey.com</w:t>
      </w:r>
    </w:p>
    <w:p>
      <w:r>
        <w:t>梅州城区江南东片人居环境改善工程建设指挥部编 其他作品：https://www.jiaokey.com/tag/梅州城区江南东片人居环境改善工程建设指挥部编.html</w:t>
      </w:r>
    </w:p>
    <w:p>
      <w:r>
        <w:t>关键词搜索：https://www.jiaokey.com/tag/给你一个更舒适的家  梅州城区江南东片人居环境改善工程建设宣传册.html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